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中国古典诗歌研究汇刊  第4辑  第12册  薛涛及其诗研究</w:t>
      </w:r>
    </w:p>
    <w:p>
      <w:r>
        <w:rPr>
          <w:rFonts w:ascii="宋体" w:hAnsi="宋体" w:eastAsia="宋体"/>
          <w:sz w:val="24"/>
        </w:rPr>
        <w:t>苏珊玉著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中国古典诗歌研究汇刊  第4辑  第12册  薛涛及其诗研究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本书出售、求购地址：https://www.jiaokey.com/book/detail/12677193.html</w:t>
      </w:r>
    </w:p>
    <w:p>
      <w:r>
        <w:t>更多相关图书推荐：https://www.jiaokey.com</w:t>
      </w:r>
    </w:p>
    <w:p>
      <w:r>
        <w:t>苏珊玉著 其他作品：https://www.jiaokey.com/tag/苏珊玉著.html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关键词搜索：https://www.jiaokey.com/tag/中国古典诗歌研究汇刊  第4辑  第12册  薛涛及其诗研究.html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