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中国古典诗歌研究汇刊  第4辑  第1册  历代诗论中“法”的观念之探究</w:t>
      </w:r>
    </w:p>
    <w:p>
      <w:r>
        <w:rPr>
          <w:rFonts w:ascii="宋体" w:hAnsi="宋体" w:eastAsia="宋体"/>
          <w:sz w:val="24"/>
        </w:rPr>
        <w:t>林三正著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中国古典诗歌研究汇刊  第4辑  第1册  历代诗论中“法”的观念之探究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本书出售、求购地址：https://www.jiaokey.com/book/detail/12677182.html</w:t>
      </w:r>
    </w:p>
    <w:p>
      <w:r>
        <w:t>更多相关图书推荐：https://www.jiaokey.com</w:t>
      </w:r>
    </w:p>
    <w:p>
      <w:r>
        <w:t>林三正著 其他作品：https://www.jiaokey.com/tag/林三正著.html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关键词搜索：https://www.jiaokey.com/tag/中国古典诗歌研究汇刊  第4辑  第1册  历代诗论中“法”的观念之探究.html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