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书名：近体诗及其教学研究</w:t>
      </w:r>
    </w:p>
    <w:p>
      <w:r>
        <w:t>作者：陈永宝著</w:t>
      </w:r>
    </w:p>
    <w:p>
      <w:r>
        <w:t>出版社：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近体诗及其教学研究 评论地址：https://www.jiaokey.com/book/detail/12677153.html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