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论中国学术思想变迁之大势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论中国学术思想变迁之大势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本书出售、求购地址：https://www.jiaokey.com/book/detail/12677130.html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关键词搜索：https://www.jiaokey.com/tag/论中国学术思想变迁之大势.html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