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江西六十年文学精选  报告文学</w:t>
      </w:r>
    </w:p>
    <w:p>
      <w:r>
        <w:rPr>
          <w:rFonts w:ascii="宋体" w:hAnsi="宋体" w:eastAsia="宋体"/>
          <w:sz w:val="24"/>
        </w:rPr>
        <w:t>刘上洋编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7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江西六十年文学精选  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刘上洋编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文学-作品综合集-江西省-当代-报告文学-作品集-中国-当代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本书出售、求购地址：https://www.jiaokey.com/book/detail/12677117.html</w:t>
      </w:r>
    </w:p>
    <w:p>
      <w:r>
        <w:t>更多相关图书推荐：https://www.jiaokey.com</w:t>
      </w:r>
    </w:p>
    <w:p>
      <w:r>
        <w:t>刘上洋编 其他作品：https://www.jiaokey.com/tag/刘上洋编.html</w:t>
      </w:r>
    </w:p>
    <w:p>
      <w:r>
        <w:t>南昌:百花洲文艺出版社,2009.09 出版图书：https://www.jiaokey.com/tag/南昌:百花洲文艺出版社,2009.09.html</w:t>
      </w:r>
    </w:p>
    <w:p>
      <w:r>
        <w:t>关键词搜索：https://www.jiaokey.com/tag/文学-作品综合集-江西省-当代-报告文学-作品集-中国-当代.html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