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电影卷  2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电影卷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本书出售、求购地址：https://www.jiaokey.com/book/detail/12677112.html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电影卷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