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儿童文学卷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儿童文学卷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本书出售、求购地址：https://www.jiaokey.com/book/detail/12677108.html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关键词搜索：https://www.jiaokey.com/tag/江西六十年文学精选  儿童文学卷.html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