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陆晶清诗文集</w:t>
      </w:r>
    </w:p>
    <w:p>
      <w:r>
        <w:rPr>
          <w:rFonts w:ascii="宋体" w:hAnsi="宋体" w:eastAsia="宋体"/>
          <w:sz w:val="24"/>
        </w:rPr>
        <w:t>陆&lt;font color=Red&gt;晶&lt;/font&gt;清著；潘颂德，王效祖编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陆晶清诗文集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陆&lt;font color=Red&gt;晶&lt;/font&gt;清著；潘颂德，王效祖编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成都:四川大学出版社,1997.11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本书出售、求购地址：https://www.jiaokey.com/book/detail/12677005.html</w:t>
      </w:r>
    </w:p>
    <w:p>
      <w:r>
        <w:t>更多相关图书推荐：https://www.jiaokey.com</w:t>
      </w:r>
    </w:p>
    <w:p>
      <w:r>
        <w:t>陆&lt;font color=Red&gt;晶&lt;/font&gt;清著；潘颂德，王效祖编 其他作品：https://www.jiaokey.com/tag/陆&lt;font color=Red&gt;晶&lt;/font&gt;清著；潘颂德，王效祖编.html</w:t>
      </w:r>
    </w:p>
    <w:p>
      <w:r>
        <w:t>成都:四川大学出版社,1997.11 出版图书：https://www.jiaokey.com/tag/成都:四川大学出版社,1997.11.html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