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作者：王福胜，李艳君，贾登攀编著</w:t>
      </w:r>
    </w:p>
    <w:p>
      <w:r>
        <w:t>出版社：上海：上海交通大学出版社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管理学基础 评论地址：https://www.jiaokey.com/book/detail/12676953.html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