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2009年卷</w:t>
      </w:r>
    </w:p>
    <w:p>
      <w:r>
        <w:rPr>
          <w:rFonts w:ascii="宋体" w:hAnsi="宋体" w:eastAsia="宋体"/>
          <w:sz w:val="24"/>
        </w:rPr>
        <w:t>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本书出售、求购地址：https://www.jiaokey.com/book/detail/12676951.html</w:t>
      </w:r>
    </w:p>
    <w:p>
      <w:r>
        <w:t>更多相关图书推荐：https://www.jiaokey.com</w:t>
      </w:r>
    </w:p>
    <w:p>
      <w:r>
        <w:t>国务院南水北调工程建设委员会办公室综合司编 其他作品：https://www.jiaokey.com/tag/国务院南水北调工程建设委员会办公室综合司编.html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