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此情自可成追忆  谁在宋词里轻舞飞扬</w:t>
      </w:r>
    </w:p>
    <w:p>
      <w:r>
        <w:rPr>
          <w:rFonts w:ascii="宋体" w:hAnsi="宋体" w:eastAsia="宋体"/>
          <w:sz w:val="24"/>
        </w:rPr>
        <w:t>白衣萧郎著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此情自可成追忆  谁在宋词里轻舞飞扬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本书出售、求购地址：https://www.jiaokey.com/book/detail/12676899.html</w:t>
      </w:r>
    </w:p>
    <w:p>
      <w:r>
        <w:t>更多相关图书推荐：https://www.jiaokey.com</w:t>
      </w:r>
    </w:p>
    <w:p>
      <w:r>
        <w:t>白衣萧郎著 其他作品：https://www.jiaokey.com/tag/白衣萧郎著.html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关键词搜索：https://www.jiaokey.com/tag/此情自可成追忆  谁在宋词里轻舞飞扬.html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