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一天就能读完的《如何成为行销高手》  弗兰克·贝特格的成功课</w:t>
      </w:r>
    </w:p>
    <w:p>
      <w:r>
        <w:rPr>
          <w:rFonts w:ascii="宋体" w:hAnsi="宋体" w:eastAsia="宋体"/>
          <w:sz w:val="24"/>
        </w:rPr>
        <w:t>（英）麦克格雷迪著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一天就能读完的《如何成为行销高手》  弗兰克·贝特格的成功课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（英）麦克格雷迪著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本书出售、求购地址：https://www.jiaokey.com/book/detail/12676880.html</w:t>
      </w:r>
    </w:p>
    <w:p>
      <w:r>
        <w:t>更多相关图书推荐：https://www.jiaokey.com</w:t>
      </w:r>
    </w:p>
    <w:p>
      <w:r>
        <w:t>（英）麦克格雷迪著 其他作品：https://www.jiaokey.com/tag/（英）麦克格雷迪著.html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关键词搜索：https://www.jiaokey.com/tag/一天就能读完的《如何成为行销高手》  弗兰克·贝特格的成功课.html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