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慰灵东京  中国人遗骨挖掘六十周年祭</w:t>
      </w:r>
    </w:p>
    <w:p>
      <w:r>
        <w:rPr>
          <w:rFonts w:ascii="宋体" w:hAnsi="宋体" w:eastAsia="宋体"/>
          <w:sz w:val="24"/>
        </w:rPr>
        <w:t>花冈受难者联谊会，花冈基金管理委员会编著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慰灵东京  中国人遗骨挖掘六十周年祭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花冈受难者联谊会，花冈基金管理委员会编著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本书出售、求购地址：https://www.jiaokey.com/book/detail/12676796.html</w:t>
      </w:r>
    </w:p>
    <w:p>
      <w:r>
        <w:t>更多相关图书推荐：https://www.jiaokey.com</w:t>
      </w:r>
    </w:p>
    <w:p>
      <w:r>
        <w:t>花冈受难者联谊会，花冈基金管理委员会编著 其他作品：https://www.jiaokey.com/tag/花冈受难者联谊会，花冈基金管理委员会编著.html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关键词搜索：https://www.jiaokey.com/tag/慰灵东京  中国人遗骨挖掘六十周年祭.html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