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PLC从入门到实践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本书出售、求购地址：https://www.jiaokey.com/book/detail/12676772.html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 PLC从入门到实践.html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