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流变与审美视阈中的唐宋艳情词研究</w:t>
      </w:r>
    </w:p>
    <w:p>
      <w:r>
        <w:rPr>
          <w:rFonts w:ascii="宋体" w:hAnsi="宋体" w:eastAsia="宋体"/>
          <w:sz w:val="24"/>
        </w:rPr>
        <w:t>蒋晓城著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流变与审美视阈中的唐宋艳情词研究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本书出售、求购地址：https://www.jiaokey.com/book/detail/12676748.html</w:t>
      </w:r>
    </w:p>
    <w:p>
      <w:r>
        <w:t>更多相关图书推荐：https://www.jiaokey.com</w:t>
      </w:r>
    </w:p>
    <w:p>
      <w:r>
        <w:t>蒋晓城著 其他作品：https://www.jiaokey.com/tag/蒋晓城著.html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关键词搜索：https://www.jiaokey.com/tag/流变与审美视阈中的唐宋艳情词研究.html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