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微型小说佳作欣赏  第1卷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微型小说佳作欣赏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本书出售、求购地址：https://www.jiaokey.com/book/detail/12676740.html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关键词搜索：https://www.jiaokey.com/tag/微型小说佳作欣赏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