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书名：暖通施工员考试题库</w:t>
      </w:r>
    </w:p>
    <w:p>
      <w:r>
        <w:t>作者：汪国雅编著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暖通施工员考试题库 评论地址：https://www.jiaokey.com/book/detail/12676715.html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