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杨力易经时辰养生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杨力易经时辰养生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本书出售、求购地址：https://www.jiaokey.com/book/detail/12676710.html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关键词搜索：https://www.jiaokey.com/tag/杨力易经时辰养生.html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