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儿童心中的数学世界  数学日记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儿童心中的数学世界  数学日记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本书出售、求购地址：https://www.jiaokey.com/book/detail/12676705.html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关键词搜索：https://www.jiaokey.com/tag/儿童心中的数学世界  数学日记.html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