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数学竞赛平面几何典型题及新颖解</w:t>
      </w:r>
    </w:p>
    <w:p>
      <w:r>
        <w:rPr>
          <w:rFonts w:ascii="宋体" w:hAnsi="宋体" w:eastAsia="宋体"/>
          <w:sz w:val="24"/>
        </w:rPr>
        <w:t>万喜人著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数学竞赛平面几何典型题及新颖解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本书出售、求购地址：https://www.jiaokey.com/book/detail/12676698.html</w:t>
      </w:r>
    </w:p>
    <w:p>
      <w:r>
        <w:t>更多相关图书推荐：https://www.jiaokey.com</w:t>
      </w:r>
    </w:p>
    <w:p>
      <w:r>
        <w:t>万喜人著 其他作品：https://www.jiaokey.com/tag/万喜人著.html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关键词搜索：https://www.jiaokey.com/tag/数学竞赛平面几何典型题及新颖解.html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