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吉迪恩的号角  一个穷困潦倒的囚徒是如何改变美国法律的？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吉迪恩的号角  一个穷困潦倒的囚徒是如何改变美国法律的？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本书出售、求购地址：https://www.jiaokey.com/book/detail/12676679.html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关键词搜索：https://www.jiaokey.com/tag/吉迪恩的号角  一个穷困潦倒的囚徒是如何改变美国法律的？.html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