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创业公共政策研究  基于激励创业者进入的视角</w:t>
      </w:r>
    </w:p>
    <w:p>
      <w:r>
        <w:rPr>
          <w:rFonts w:ascii="宋体" w:hAnsi="宋体" w:eastAsia="宋体"/>
          <w:sz w:val="24"/>
        </w:rPr>
        <w:t>胡希著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创业公共政策研究  基于激励创业者进入的视角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本书出售、求购地址：https://www.jiaokey.com/book/detail/12676668.html</w:t>
      </w:r>
    </w:p>
    <w:p>
      <w:r>
        <w:t>更多相关图书推荐：https://www.jiaokey.com</w:t>
      </w:r>
    </w:p>
    <w:p>
      <w:r>
        <w:t>胡希著 其他作品：https://www.jiaokey.com/tag/胡希著.html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关键词搜索：https://www.jiaokey.com/tag/创业公共政策研究  基于激励创业者进入的视角.html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