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行政单位财会人员实务操作讲解指南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行政单位财会人员实务操作讲解指南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单位预算会计-终生教育-自学参考资料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本书出售、求购地址：https://www.jiaokey.com/book/detail/12676666.html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关键词搜索：https://www.jiaokey.com/tag/单位预算会计-终生教育-自学参考资料.html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