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书名：强夯加固机理的动力学分析</w:t>
      </w:r>
    </w:p>
    <w:p>
      <w:r>
        <w:t>作者：谢能刚，包家汉著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总页数：109</w:t>
      </w:r>
    </w:p>
    <w:p>
      <w:r>
        <w:t>更多请访问教客网: www.jiaokey.com</w:t>
      </w:r>
    </w:p>
    <w:p>
      <w:r>
        <w:t>强夯加固机理的动力学分析 评论地址：https://www.jiaokey.com/book/detail/12676639.html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