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巴别塔之犬</w:t>
      </w:r>
    </w:p>
    <w:p>
      <w:r>
        <w:rPr>
          <w:rFonts w:ascii="宋体" w:hAnsi="宋体" w:eastAsia="宋体"/>
          <w:sz w:val="24"/>
        </w:rPr>
        <w:t>（美）卡罗琳·帕克丝特著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巴别塔之犬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（美）卡罗琳·帕克丝特著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本书出售、求购地址：https://www.jiaokey.com/book/detail/12676608.html</w:t>
      </w:r>
    </w:p>
    <w:p>
      <w:r>
        <w:t>更多相关图书推荐：https://www.jiaokey.com</w:t>
      </w:r>
    </w:p>
    <w:p>
      <w:r>
        <w:t>（美）卡罗琳·帕克丝特著 其他作品：https://www.jiaokey.com/tag/（美）卡罗琳·帕克丝特著.html</w:t>
      </w:r>
    </w:p>
    <w:p>
      <w:r>
        <w:t>海口市：南海出版公司 出版图书：https://www.jiaokey.com/tag/海口市：南海出版公司.html</w:t>
      </w:r>
    </w:p>
    <w:p>
      <w:r>
        <w:t>关键词搜索：https://www.jiaokey.com/tag/巴别塔之犬.html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