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醇醚燃料与天然气和煤基合成油技术与应用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醇醚燃料与天然气和煤基合成油技术与应用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本书出售、求购地址：https://www.jiaokey.com/book/detail/12676595.html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关键词搜索：https://www.jiaokey.com/tag/醇醚燃料与天然气和煤基合成油技术与应用.html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