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基于FPGA的SOPC实践教程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基于FPGA的SOPC实践教程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本书出售、求购地址：https://www.jiaokey.com/book/detail/12676585.html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关键词搜索：https://www.jiaokey.com/tag/基于FPGA的SOPC实践教程.html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