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发展中国家知识产权保护与经济增长  基于技术供给视角的理论分析与实证检验</w:t>
      </w:r>
    </w:p>
    <w:p>
      <w:r>
        <w:rPr>
          <w:rFonts w:ascii="宋体" w:hAnsi="宋体" w:eastAsia="宋体"/>
          <w:sz w:val="24"/>
        </w:rPr>
        <w:t>余长林著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发展中国家知识产权保护与经济增长  基于技术供给视角的理论分析与实证检验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余长林著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本书出售、求购地址：https://www.jiaokey.com/book/detail/12676575.html</w:t>
      </w:r>
    </w:p>
    <w:p>
      <w:r>
        <w:t>更多相关图书推荐：https://www.jiaokey.com</w:t>
      </w:r>
    </w:p>
    <w:p>
      <w:r>
        <w:t>余长林著 其他作品：https://www.jiaokey.com/tag/余长林著.html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关键词搜索：https://www.jiaokey.com/tag/发展中国家知识产权保护与经济增长  基于技术供给视角的理论分析与实证检验.html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