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风扬粉尘  近地层湍流与气固两相流</w:t>
      </w:r>
    </w:p>
    <w:p>
      <w:r>
        <w:rPr>
          <w:rFonts w:ascii="宋体" w:hAnsi="宋体" w:eastAsia="宋体"/>
          <w:sz w:val="24"/>
        </w:rPr>
        <w:t>顾兆林著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风扬粉尘  近地层湍流与气固两相流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顾兆林著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本书出售、求购地址：https://www.jiaokey.com/book/detail/12676570.html</w:t>
      </w:r>
    </w:p>
    <w:p>
      <w:r>
        <w:t>更多相关图书推荐：https://www.jiaokey.com</w:t>
      </w:r>
    </w:p>
    <w:p>
      <w:r>
        <w:t>顾兆林著 其他作品：https://www.jiaokey.com/tag/顾兆林著.html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关键词搜索：https://www.jiaokey.com/tag/风扬粉尘  近地层湍流与气固两相流.html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