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太湖水体光学特性及水色要素反演</w:t>
      </w:r>
    </w:p>
    <w:p>
      <w:r>
        <w:rPr>
          <w:rFonts w:ascii="宋体" w:hAnsi="宋体" w:eastAsia="宋体"/>
          <w:sz w:val="24"/>
        </w:rPr>
        <w:t>李云梅著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太湖水体光学特性及水色要素反演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本书出售、求购地址：https://www.jiaokey.com/book/detail/12676455.html</w:t>
      </w:r>
    </w:p>
    <w:p>
      <w:r>
        <w:t>更多相关图书推荐：https://www.jiaokey.com</w:t>
      </w:r>
    </w:p>
    <w:p>
      <w:r>
        <w:t>李云梅著 其他作品：https://www.jiaokey.com/tag/李云梅著.html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关键词搜索：https://www.jiaokey.com/tag/太湖水体光学特性及水色要素反演.html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