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书名：居家养车1000例  全彩色图解版</w:t>
      </w:r>
    </w:p>
    <w:p>
      <w:r>
        <w:t>作者：刘超主编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居家养车1000例  全彩色图解版 评论地址：https://www.jiaokey.com/book/detail/12676449.html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