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昆虫对大气CO2浓度升高的响应</w:t>
      </w:r>
    </w:p>
    <w:p>
      <w:r>
        <w:rPr>
          <w:rFonts w:ascii="宋体" w:hAnsi="宋体" w:eastAsia="宋体"/>
          <w:sz w:val="24"/>
        </w:rPr>
        <w:t>戈峰等编著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昆虫对大气CO2浓度升高的响应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本书出售、求购地址：https://www.jiaokey.com/book/detail/12676440.html</w:t>
      </w:r>
    </w:p>
    <w:p>
      <w:r>
        <w:t>更多相关图书推荐：https://www.jiaokey.com</w:t>
      </w:r>
    </w:p>
    <w:p>
      <w:r>
        <w:t>戈峰等编著 其他作品：https://www.jiaokey.com/tag/戈峰等编著.html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关键词搜索：https://www.jiaokey.com/tag/昆虫对大气CO2浓度升高的响应.html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