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底栖动物与河流生态评价</w:t>
      </w:r>
    </w:p>
    <w:p>
      <w:r>
        <w:rPr>
          <w:rFonts w:ascii="宋体" w:hAnsi="宋体" w:eastAsia="宋体"/>
          <w:sz w:val="24"/>
        </w:rPr>
        <w:t>段学花，王兆印，徐梦珍著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底栖动物与河流生态评价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段学花，王兆印，徐梦珍著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本书出售、求购地址：https://www.jiaokey.com/book/detail/12676420.html</w:t>
      </w:r>
    </w:p>
    <w:p>
      <w:r>
        <w:t>更多相关图书推荐：https://www.jiaokey.com</w:t>
      </w:r>
    </w:p>
    <w:p>
      <w:r>
        <w:t>段学花，王兆印，徐梦珍著 其他作品：https://www.jiaokey.com/tag/段学花，王兆印，徐梦珍著.html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关键词搜索：https://www.jiaokey.com/tag/底栖动物与河流生态评价.html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