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水量分配和调度  中国的实践与澳大利亚的经验</w:t>
      </w:r>
    </w:p>
    <w:p>
      <w:r>
        <w:rPr>
          <w:rFonts w:ascii="宋体" w:hAnsi="宋体" w:eastAsia="宋体"/>
          <w:sz w:val="24"/>
        </w:rPr>
        <w:t>沈大军，孙雪涛著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水量分配和调度  中国的实践与澳大利亚的经验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沈大军，孙雪涛著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本书出售、求购地址：https://www.jiaokey.com/book/detail/12676407.html</w:t>
      </w:r>
    </w:p>
    <w:p>
      <w:r>
        <w:t>更多相关图书推荐：https://www.jiaokey.com</w:t>
      </w:r>
    </w:p>
    <w:p>
      <w:r>
        <w:t>沈大军，孙雪涛著 其他作品：https://www.jiaokey.com/tag/沈大军，孙雪涛著.html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关键词搜索：https://www.jiaokey.com/tag/水量分配和调度  中国的实践与澳大利亚的经验.html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