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书名：电气控制与PLC应用技术</w:t>
      </w:r>
    </w:p>
    <w:p>
      <w:r>
        <w:t>作者：张磊等著</w:t>
      </w:r>
    </w:p>
    <w:p>
      <w:r>
        <w:t>出版社：上海:上海科学技术出版社,2010.08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电气控制与PLC应用技术 评论地址：https://www.jiaokey.com/book/detail/12676351.html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