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书名：在家做韩式传统料理</w:t>
      </w:r>
    </w:p>
    <w:p>
      <w:r>
        <w:t>作者：（韩）金恩珠著</w:t>
      </w:r>
    </w:p>
    <w:p>
      <w:r>
        <w:t>出版社：长春：吉林科学技术出版社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在家做韩式传统料理 评论地址：https://www.jiaokey.com/book/detail/12676342.html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