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书名：小流域坝系工程建设可行性研究报告编制实务</w:t>
      </w:r>
    </w:p>
    <w:p>
      <w:r>
        <w:t>作者：汪习军，王英顺主编</w:t>
      </w:r>
    </w:p>
    <w:p>
      <w:r>
        <w:t>出版社：郑州:黄河水利出版社,2010.05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小流域坝系工程建设可行性研究报告编制实务 评论地址：https://www.jiaokey.com/book/detail/12676334.html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