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固定道保护性耕作技术原理与实践</w:t>
      </w:r>
    </w:p>
    <w:p>
      <w:r>
        <w:rPr>
          <w:rFonts w:ascii="宋体" w:hAnsi="宋体" w:eastAsia="宋体"/>
          <w:sz w:val="24"/>
        </w:rPr>
        <w:t>王晓燕，李洪文编著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固定道保护性耕作技术原理与实践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王晓燕，李洪文编著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本书出售、求购地址：https://www.jiaokey.com/book/detail/12676317.html</w:t>
      </w:r>
    </w:p>
    <w:p>
      <w:r>
        <w:t>更多相关图书推荐：https://www.jiaokey.com</w:t>
      </w:r>
    </w:p>
    <w:p>
      <w:r>
        <w:t>王晓燕，李洪文编著 其他作品：https://www.jiaokey.com/tag/王晓燕，李洪文编著.html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关键词搜索：https://www.jiaokey.com/tag/固定道保护性耕作技术原理与实践.html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