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新托福考试专项进阶  中级听力</w:t>
      </w:r>
    </w:p>
    <w:p>
      <w:r>
        <w:rPr>
          <w:rFonts w:ascii="宋体" w:hAnsi="宋体" w:eastAsia="宋体"/>
          <w:sz w:val="24"/>
        </w:rPr>
        <w:t>（美）林克（Link，W.），（美）库瓦哈（Kushwaba，M.N.）编著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新托福考试专项进阶  中级听力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（美）林克（Link，W.），（美）库瓦哈（Kushwaba，M.N.）编著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本书出售、求购地址：https://www.jiaokey.com/book/detail/12676315.html</w:t>
      </w:r>
    </w:p>
    <w:p>
      <w:r>
        <w:t>更多相关图书推荐：https://www.jiaokey.com</w:t>
      </w:r>
    </w:p>
    <w:p>
      <w:r>
        <w:t>（美）林克（Link，W.），（美）库瓦哈（Kushwaba，M.N.）编著 其他作品：https://www.jiaokey.com/tag/（美）林克（Link，W.），（美）库瓦哈（Kushwaba，M.N.）编著.html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关键词搜索：https://www.jiaokey.com/tag/新托福考试专项进阶  中级听力.html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