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秦岭终南山特长公路隧道关键技术研究</w:t>
      </w:r>
    </w:p>
    <w:p>
      <w:r>
        <w:rPr>
          <w:rFonts w:ascii="宋体" w:hAnsi="宋体" w:eastAsia="宋体"/>
          <w:sz w:val="24"/>
        </w:rPr>
        <w:t>袁雪戡，蒋树屏，谢永利等著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秦岭终南山特长公路隧道关键技术研究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袁雪戡，蒋树屏，谢永利等著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本书出售、求购地址：https://www.jiaokey.com/book/detail/12676298.html</w:t>
      </w:r>
    </w:p>
    <w:p>
      <w:r>
        <w:t>更多相关图书推荐：https://www.jiaokey.com</w:t>
      </w:r>
    </w:p>
    <w:p>
      <w:r>
        <w:t>袁雪戡，蒋树屏，谢永利等著 其他作品：https://www.jiaokey.com/tag/袁雪戡，蒋树屏，谢永利等著.html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关键词搜索：https://www.jiaokey.com/tag/秦岭终南山特长公路隧道关键技术研究.html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