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国家哲学社会科学基金项目  加拿大英语文学发展史</w:t>
      </w:r>
    </w:p>
    <w:p>
      <w:r>
        <w:rPr>
          <w:rFonts w:ascii="宋体" w:hAnsi="宋体" w:eastAsia="宋体"/>
          <w:sz w:val="24"/>
        </w:rPr>
        <w:t>逢珍著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国家哲学社会科学基金项目  加拿大英语文学发展史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本书出售、求购地址：https://www.jiaokey.com/book/detail/12676282.html</w:t>
      </w:r>
    </w:p>
    <w:p>
      <w:r>
        <w:t>更多相关图书推荐：https://www.jiaokey.com</w:t>
      </w:r>
    </w:p>
    <w:p>
      <w:r>
        <w:t>逢珍著 其他作品：https://www.jiaokey.com/tag/逢珍著.html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关键词搜索：https://www.jiaokey.com/tag/国家哲学社会科学基金项目  加拿大英语文学发展史.html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