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书名：猪场  消毒与防疫</w:t>
      </w:r>
    </w:p>
    <w:p>
      <w:r>
        <w:t>作者：崔耀明，邓同炜主编</w:t>
      </w:r>
    </w:p>
    <w:p>
      <w:r>
        <w:t>出版社：郑州：中原农民出版社</w:t>
      </w:r>
    </w:p>
    <w:p>
      <w:r>
        <w:t>出版日期：2009.03</w:t>
      </w:r>
    </w:p>
    <w:p>
      <w:r>
        <w:t>总页数：192</w:t>
      </w:r>
    </w:p>
    <w:p>
      <w:r>
        <w:t>更多请访问教客网: www.jiaokey.com</w:t>
      </w:r>
    </w:p>
    <w:p>
      <w:r>
        <w:t>猪场  消毒与防疫 评论地址：https://www.jiaokey.com/book/detail/12676259.html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