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书名：新编四季养花百科</w:t>
      </w:r>
    </w:p>
    <w:p>
      <w:r>
        <w:t>作者：《园艺生活》编委会编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新编四季养花百科 评论地址：https://www.jiaokey.com/book/detail/12676245.html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