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小狗看世界  这疯狂年代、美丽人生和奇妙生活</w:t>
      </w:r>
    </w:p>
    <w:p>
      <w:r>
        <w:rPr>
          <w:rFonts w:ascii="宋体" w:hAnsi="宋体" w:eastAsia="宋体"/>
          <w:sz w:val="24"/>
        </w:rPr>
        <w:t>（美）马尔科姆·格拉德威尔著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小狗看世界  这疯狂年代、美丽人生和奇妙生活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本书出售、求购地址：https://www.jiaokey.com/book/detail/12676221.html</w:t>
      </w:r>
    </w:p>
    <w:p>
      <w:r>
        <w:t>更多相关图书推荐：https://www.jiaokey.com</w:t>
      </w:r>
    </w:p>
    <w:p>
      <w:r>
        <w:t>（美）马尔科姆·格拉德威尔著 其他作品：https://www.jiaokey.com/tag/（美）马尔科姆·格拉德威尔著.html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关键词搜索：https://www.jiaokey.com/tag/小狗看世界  这疯狂年代、美丽人生和奇妙生活.html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