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可持续发展前沿问题研究</w:t>
      </w:r>
    </w:p>
    <w:p>
      <w:r>
        <w:rPr>
          <w:rFonts w:ascii="宋体" w:hAnsi="宋体" w:eastAsia="宋体"/>
          <w:sz w:val="24"/>
        </w:rPr>
        <w:t>刘学谦，杨多贵，周志田著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刘学谦，杨多贵，周志田著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本书出售、求购地址：https://www.jiaokey.com/book/detail/12676192.html</w:t>
      </w:r>
    </w:p>
    <w:p>
      <w:r>
        <w:t>更多相关图书推荐：https://www.jiaokey.com</w:t>
      </w:r>
    </w:p>
    <w:p>
      <w:r>
        <w:t>刘学谦，杨多贵，周志田著 其他作品：https://www.jiaokey.com/tag/刘学谦，杨多贵，周志田著.html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关键词搜索：https://www.jiaokey.com/tag/可持续发展前沿问题研究.html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