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书名：大学文化体系机理评价与建设方法研究  以军工院校大学文化为例</w:t>
      </w:r>
    </w:p>
    <w:p>
      <w:r>
        <w:t>作者：王永友著</w:t>
      </w:r>
    </w:p>
    <w:p>
      <w:r>
        <w:t>出版社：哈尔滨：哈尔滨工程大学出版社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大学文化体系机理评价与建设方法研究  以军工院校大学文化为例 评论地址：https://www.jiaokey.com/book/detail/12676188.html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