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书名：新编热带鱼饲养百科</w:t>
      </w:r>
    </w:p>
    <w:p>
      <w:r>
        <w:t>作者：《宠物生活》编委会编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总页数：287</w:t>
      </w:r>
    </w:p>
    <w:p>
      <w:r>
        <w:t>更多请访问教客网: www.jiaokey.com</w:t>
      </w:r>
    </w:p>
    <w:p>
      <w:r>
        <w:t>新编热带鱼饲养百科 评论地址：https://www.jiaokey.com/book/detail/12676155.html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