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书名：江苏沿海滩涂资源及其发展战略研究</w:t>
      </w:r>
    </w:p>
    <w:p>
      <w:r>
        <w:t>作者：孟尔君，唐伯平编著</w:t>
      </w:r>
    </w:p>
    <w:p>
      <w:r>
        <w:t>出版社：南京：东南大学出版社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江苏沿海滩涂资源及其发展战略研究 评论地址：https://www.jiaokey.com/book/detail/12676131.html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