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最危险的厕所和最美丽的星空  全世界9万5000公里自行车旅行  2</w:t>
      </w:r>
    </w:p>
    <w:p>
      <w:r>
        <w:rPr>
          <w:rFonts w:ascii="宋体" w:hAnsi="宋体" w:eastAsia="宋体"/>
          <w:sz w:val="24"/>
        </w:rPr>
        <w:t>（日）石田裕辅著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最危险的厕所和最美丽的星空  全世界9万5000公里自行车旅行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（日）石田裕辅著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本书出售、求购地址：https://www.jiaokey.com/book/detail/12676092.html</w:t>
      </w:r>
    </w:p>
    <w:p>
      <w:r>
        <w:t>更多相关图书推荐：https://www.jiaokey.com</w:t>
      </w:r>
    </w:p>
    <w:p>
      <w:r>
        <w:t>（日）石田裕辅著 其他作品：https://www.jiaokey.com/tag/（日）石田裕辅著.html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关键词搜索：https://www.jiaokey.com/tag/最危险的厕所和最美丽的星空  全世界9万5000公里自行车旅行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