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坡耕地水土保持理论与技术研究</w:t>
      </w:r>
    </w:p>
    <w:p>
      <w:r>
        <w:rPr>
          <w:rFonts w:ascii="宋体" w:hAnsi="宋体" w:eastAsia="宋体"/>
          <w:sz w:val="24"/>
        </w:rPr>
        <w:t>魏永霞，张忠学，赵雨森著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坡耕地水土保持理论与技术研究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魏永霞，张忠学，赵雨森著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本书出售、求购地址：https://www.jiaokey.com/book/detail/12676058.html</w:t>
      </w:r>
    </w:p>
    <w:p>
      <w:r>
        <w:t>更多相关图书推荐：https://www.jiaokey.com</w:t>
      </w:r>
    </w:p>
    <w:p>
      <w:r>
        <w:t>魏永霞，张忠学，赵雨森著 其他作品：https://www.jiaokey.com/tag/魏永霞，张忠学，赵雨森著.html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关键词搜索：https://www.jiaokey.com/tag/坡耕地水土保持理论与技术研究.html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